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A0" w:rsidRDefault="00D73ED1" w:rsidP="00241F28">
      <w:pPr>
        <w:spacing w:after="120" w:line="240" w:lineRule="auto"/>
        <w:ind w:right="-1281"/>
        <w:rPr>
          <w:rFonts w:ascii="Berlin Type" w:hAnsi="Berlin Type"/>
          <w:b/>
          <w:bCs/>
          <w:sz w:val="24"/>
          <w:szCs w:val="24"/>
        </w:rPr>
      </w:pPr>
      <w:r>
        <w:rPr>
          <w:rFonts w:ascii="Berlin Type" w:hAnsi="Berlin Type"/>
          <w:b/>
          <w:bCs/>
          <w:sz w:val="24"/>
          <w:szCs w:val="24"/>
        </w:rPr>
        <w:t>Anlage zum Protokoll der Schulhilfekonferenz bei schulergänzender und/oder schulersetzender Maßnahme</w:t>
      </w:r>
    </w:p>
    <w:p w:rsidR="00E002A0" w:rsidRDefault="00E002A0">
      <w:pPr>
        <w:spacing w:after="0"/>
        <w:rPr>
          <w:rFonts w:ascii="Berlin Type" w:hAnsi="Berlin Type"/>
          <w:sz w:val="8"/>
          <w:szCs w:val="8"/>
        </w:rPr>
      </w:pPr>
    </w:p>
    <w:tbl>
      <w:tblPr>
        <w:tblStyle w:val="Tabellenraster"/>
        <w:tblW w:w="9807" w:type="dxa"/>
        <w:tblCellSpacing w:w="0" w:type="dxa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9"/>
        <w:gridCol w:w="1358"/>
        <w:gridCol w:w="1537"/>
        <w:gridCol w:w="746"/>
        <w:gridCol w:w="1071"/>
        <w:gridCol w:w="981"/>
        <w:gridCol w:w="1211"/>
        <w:gridCol w:w="524"/>
        <w:gridCol w:w="505"/>
        <w:gridCol w:w="614"/>
        <w:gridCol w:w="504"/>
        <w:gridCol w:w="22"/>
      </w:tblGrid>
      <w:tr w:rsidR="00E002A0">
        <w:trPr>
          <w:trHeight w:val="333"/>
          <w:tblCellSpacing w:w="0" w:type="dxa"/>
        </w:trPr>
        <w:tc>
          <w:tcPr>
            <w:tcW w:w="3632" w:type="dxa"/>
            <w:gridSpan w:val="4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t>Name der Schule:</w:t>
            </w:r>
          </w:p>
        </w:tc>
        <w:tc>
          <w:tcPr>
            <w:tcW w:w="6175" w:type="dxa"/>
            <w:gridSpan w:val="9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rPr>
          <w:trHeight w:val="331"/>
          <w:tblCellSpacing w:w="0" w:type="dxa"/>
        </w:trPr>
        <w:tc>
          <w:tcPr>
            <w:tcW w:w="3632" w:type="dxa"/>
            <w:gridSpan w:val="4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t>Thema der Schulhilfekonferenz</w:t>
            </w:r>
          </w:p>
          <w:p w:rsidR="00E002A0" w:rsidRDefault="00D73ED1">
            <w:pPr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t>Datum:</w:t>
            </w:r>
          </w:p>
        </w:tc>
        <w:tc>
          <w:tcPr>
            <w:tcW w:w="6175" w:type="dxa"/>
            <w:gridSpan w:val="9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rPr>
          <w:gridAfter w:val="1"/>
          <w:wAfter w:w="22" w:type="dxa"/>
          <w:trHeight w:val="333"/>
          <w:tblCellSpacing w:w="0" w:type="dxa"/>
        </w:trPr>
        <w:tc>
          <w:tcPr>
            <w:tcW w:w="736" w:type="dxa"/>
            <w:gridSpan w:val="2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t>Name</w:t>
            </w:r>
          </w:p>
        </w:tc>
        <w:tc>
          <w:tcPr>
            <w:tcW w:w="3642" w:type="dxa"/>
            <w:gridSpan w:val="3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</w:tcPr>
          <w:p w:rsidR="00E002A0" w:rsidRDefault="00D73ED1">
            <w:pPr>
              <w:ind w:right="-106"/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geb. am: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1735" w:type="dxa"/>
            <w:gridSpan w:val="2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Jahrgangsstufe:</w:t>
            </w:r>
          </w:p>
        </w:tc>
        <w:tc>
          <w:tcPr>
            <w:tcW w:w="505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E002A0" w:rsidRDefault="00D73ED1">
            <w:pPr>
              <w:ind w:right="-103"/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SBJ</w:t>
            </w:r>
            <w:r w:rsidR="005746F6">
              <w:rPr>
                <w:rStyle w:val="Funotenzeichen"/>
                <w:rFonts w:ascii="Berlin Type" w:hAnsi="Berlin Type"/>
              </w:rPr>
              <w:footnoteReference w:id="1"/>
            </w:r>
            <w:r>
              <w:rPr>
                <w:rFonts w:ascii="Berlin Type" w:hAnsi="Berlin Type"/>
              </w:rPr>
              <w:t>:</w:t>
            </w:r>
          </w:p>
        </w:tc>
        <w:tc>
          <w:tcPr>
            <w:tcW w:w="501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rPr>
          <w:gridAfter w:val="1"/>
          <w:wAfter w:w="19" w:type="dxa"/>
          <w:trHeight w:val="119"/>
          <w:tblCellSpacing w:w="0" w:type="dxa"/>
        </w:trPr>
        <w:tc>
          <w:tcPr>
            <w:tcW w:w="9788" w:type="dxa"/>
            <w:gridSpan w:val="12"/>
          </w:tcPr>
          <w:p w:rsidR="00E002A0" w:rsidRDefault="00E002A0">
            <w:pPr>
              <w:rPr>
                <w:rFonts w:ascii="Berlin Type" w:hAnsi="Berlin Type"/>
                <w:sz w:val="8"/>
                <w:szCs w:val="8"/>
              </w:rPr>
            </w:pPr>
          </w:p>
          <w:p w:rsidR="00E002A0" w:rsidRDefault="00E002A0">
            <w:pPr>
              <w:rPr>
                <w:rFonts w:ascii="Berlin Type" w:hAnsi="Berlin Type"/>
                <w:sz w:val="8"/>
                <w:szCs w:val="8"/>
              </w:rPr>
            </w:pPr>
          </w:p>
          <w:p w:rsidR="00E002A0" w:rsidRDefault="00E002A0">
            <w:pPr>
              <w:rPr>
                <w:rFonts w:ascii="Berlin Type" w:hAnsi="Berlin Type"/>
                <w:sz w:val="8"/>
                <w:szCs w:val="8"/>
              </w:rPr>
            </w:pPr>
          </w:p>
        </w:tc>
      </w:tr>
      <w:tr w:rsidR="00E002A0">
        <w:trPr>
          <w:gridAfter w:val="1"/>
          <w:wAfter w:w="22" w:type="dxa"/>
          <w:trHeight w:val="331"/>
          <w:tblCellSpacing w:w="0" w:type="dxa"/>
        </w:trPr>
        <w:tc>
          <w:tcPr>
            <w:tcW w:w="7641" w:type="dxa"/>
            <w:gridSpan w:val="8"/>
            <w:shd w:val="clear" w:color="auto" w:fill="D9D9D9" w:themeFill="background1" w:themeFillShade="D9"/>
          </w:tcPr>
          <w:p w:rsidR="00E002A0" w:rsidRDefault="00D73ED1">
            <w:pPr>
              <w:ind w:right="-106"/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t>Sonderpädagogischer Förderbedarf liegt vor:</w:t>
            </w:r>
          </w:p>
        </w:tc>
        <w:tc>
          <w:tcPr>
            <w:tcW w:w="524" w:type="dxa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ja</w:t>
            </w:r>
          </w:p>
        </w:tc>
        <w:tc>
          <w:tcPr>
            <w:tcW w:w="505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614" w:type="dxa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nein</w:t>
            </w:r>
          </w:p>
        </w:tc>
        <w:tc>
          <w:tcPr>
            <w:tcW w:w="501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rPr>
          <w:gridBefore w:val="1"/>
          <w:gridAfter w:val="1"/>
          <w:wBefore w:w="696" w:type="dxa"/>
          <w:wAfter w:w="21" w:type="dxa"/>
          <w:trHeight w:val="333"/>
          <w:tblCellSpacing w:w="0" w:type="dxa"/>
        </w:trPr>
        <w:tc>
          <w:tcPr>
            <w:tcW w:w="1399" w:type="dxa"/>
            <w:gridSpan w:val="2"/>
            <w:shd w:val="clear" w:color="auto" w:fill="D9D9D9" w:themeFill="background1" w:themeFillShade="D9"/>
          </w:tcPr>
          <w:p w:rsidR="00E002A0" w:rsidRDefault="00D73ED1">
            <w:pPr>
              <w:ind w:right="-202"/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welcher?</w:t>
            </w:r>
          </w:p>
        </w:tc>
        <w:tc>
          <w:tcPr>
            <w:tcW w:w="3353" w:type="dxa"/>
            <w:gridSpan w:val="3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2716" w:type="dxa"/>
            <w:gridSpan w:val="3"/>
            <w:shd w:val="clear" w:color="auto" w:fill="D9D9D9" w:themeFill="background1" w:themeFillShade="D9"/>
          </w:tcPr>
          <w:p w:rsidR="00E002A0" w:rsidRDefault="00D73ED1">
            <w:pPr>
              <w:ind w:right="-106"/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seit wann?</w:t>
            </w:r>
          </w:p>
        </w:tc>
        <w:tc>
          <w:tcPr>
            <w:tcW w:w="1622" w:type="dxa"/>
            <w:gridSpan w:val="3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rPr>
          <w:gridBefore w:val="1"/>
          <w:gridAfter w:val="1"/>
          <w:wBefore w:w="696" w:type="dxa"/>
          <w:wAfter w:w="21" w:type="dxa"/>
          <w:trHeight w:val="331"/>
          <w:tblCellSpacing w:w="0" w:type="dxa"/>
        </w:trPr>
        <w:tc>
          <w:tcPr>
            <w:tcW w:w="1399" w:type="dxa"/>
            <w:gridSpan w:val="2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befristet bis:</w:t>
            </w:r>
          </w:p>
        </w:tc>
        <w:tc>
          <w:tcPr>
            <w:tcW w:w="3353" w:type="dxa"/>
            <w:gridSpan w:val="3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2716" w:type="dxa"/>
            <w:gridSpan w:val="3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neu beantragt am:</w:t>
            </w:r>
          </w:p>
        </w:tc>
        <w:tc>
          <w:tcPr>
            <w:tcW w:w="1622" w:type="dxa"/>
            <w:gridSpan w:val="3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</w:tbl>
    <w:p w:rsidR="00E002A0" w:rsidRDefault="00E002A0">
      <w:pPr>
        <w:spacing w:after="0"/>
        <w:rPr>
          <w:rFonts w:ascii="Berlin Type" w:hAnsi="Berlin Type"/>
          <w:sz w:val="8"/>
          <w:szCs w:val="8"/>
        </w:rPr>
      </w:pPr>
    </w:p>
    <w:p w:rsidR="00E002A0" w:rsidRDefault="00E002A0">
      <w:pPr>
        <w:spacing w:after="0"/>
        <w:rPr>
          <w:rFonts w:ascii="Berlin Type" w:hAnsi="Berlin Type"/>
          <w:sz w:val="8"/>
          <w:szCs w:val="8"/>
        </w:rPr>
      </w:pPr>
    </w:p>
    <w:p w:rsidR="00E002A0" w:rsidRDefault="00E002A0">
      <w:pPr>
        <w:spacing w:after="0"/>
        <w:rPr>
          <w:rFonts w:ascii="Berlin Type" w:hAnsi="Berlin Type"/>
          <w:sz w:val="8"/>
          <w:szCs w:val="8"/>
        </w:rPr>
      </w:pPr>
    </w:p>
    <w:tbl>
      <w:tblPr>
        <w:tblStyle w:val="Tabellenraster"/>
        <w:tblW w:w="9924" w:type="dxa"/>
        <w:tblInd w:w="-34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52"/>
        <w:gridCol w:w="42"/>
        <w:gridCol w:w="945"/>
        <w:gridCol w:w="150"/>
        <w:gridCol w:w="1299"/>
        <w:gridCol w:w="1558"/>
        <w:gridCol w:w="1696"/>
        <w:gridCol w:w="146"/>
        <w:gridCol w:w="280"/>
        <w:gridCol w:w="261"/>
        <w:gridCol w:w="424"/>
        <w:gridCol w:w="751"/>
        <w:gridCol w:w="23"/>
        <w:gridCol w:w="1663"/>
      </w:tblGrid>
      <w:tr w:rsidR="00E002A0" w:rsidTr="005746F6">
        <w:trPr>
          <w:gridBefore w:val="1"/>
          <w:wBefore w:w="34" w:type="dxa"/>
        </w:trPr>
        <w:tc>
          <w:tcPr>
            <w:tcW w:w="9889" w:type="dxa"/>
            <w:gridSpan w:val="14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t>Eine Regelbeschulung ist aktuell nicht möglich, weil:</w:t>
            </w:r>
          </w:p>
        </w:tc>
      </w:tr>
      <w:tr w:rsidR="00E002A0" w:rsidTr="005746F6">
        <w:trPr>
          <w:gridBefore w:val="1"/>
          <w:wBefore w:w="34" w:type="dxa"/>
        </w:trPr>
        <w:tc>
          <w:tcPr>
            <w:tcW w:w="694" w:type="dxa"/>
            <w:gridSpan w:val="2"/>
            <w:vMerge w:val="restart"/>
            <w:shd w:val="clear" w:color="auto" w:fill="D9D9D9" w:themeFill="background1" w:themeFillShade="D9"/>
            <w:textDirection w:val="btLr"/>
          </w:tcPr>
          <w:p w:rsidR="00E002A0" w:rsidRDefault="00D73ED1">
            <w:pPr>
              <w:jc w:val="center"/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t>Zutreffendes bitte ankreuzen</w:t>
            </w:r>
          </w:p>
        </w:tc>
        <w:tc>
          <w:tcPr>
            <w:tcW w:w="5651" w:type="dxa"/>
            <w:gridSpan w:val="5"/>
            <w:shd w:val="clear" w:color="auto" w:fill="D9D9D9" w:themeFill="background1" w:themeFillShade="D9"/>
            <w:vAlign w:val="center"/>
          </w:tcPr>
          <w:p w:rsidR="00E002A0" w:rsidRDefault="00D73ED1">
            <w:pPr>
              <w:jc w:val="center"/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t>Verhalten/Auffälligkeit</w:t>
            </w:r>
          </w:p>
        </w:tc>
        <w:tc>
          <w:tcPr>
            <w:tcW w:w="426" w:type="dxa"/>
            <w:gridSpan w:val="2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002A0" w:rsidRDefault="00D73ED1">
            <w:pPr>
              <w:jc w:val="center"/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t>X</w:t>
            </w:r>
          </w:p>
        </w:tc>
        <w:tc>
          <w:tcPr>
            <w:tcW w:w="3118" w:type="dxa"/>
            <w:gridSpan w:val="5"/>
            <w:tcBorders>
              <w:bottom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002A0" w:rsidRDefault="00D73ED1">
            <w:pPr>
              <w:jc w:val="center"/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t>Bemerkungen</w:t>
            </w:r>
            <w:r w:rsidRPr="00726238">
              <w:rPr>
                <w:rStyle w:val="Funotenzeichen"/>
                <w:rFonts w:ascii="Berlin Type" w:hAnsi="Berlin Type"/>
                <w:b/>
                <w:bCs/>
              </w:rPr>
              <w:footnoteReference w:id="2"/>
            </w:r>
          </w:p>
        </w:tc>
      </w:tr>
      <w:tr w:rsidR="00E002A0" w:rsidTr="005746F6">
        <w:trPr>
          <w:gridBefore w:val="1"/>
          <w:wBefore w:w="34" w:type="dxa"/>
        </w:trPr>
        <w:tc>
          <w:tcPr>
            <w:tcW w:w="694" w:type="dxa"/>
            <w:gridSpan w:val="2"/>
            <w:vMerge/>
            <w:shd w:val="clear" w:color="auto" w:fill="D9D9D9" w:themeFill="background1" w:themeFillShade="D9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51" w:type="dxa"/>
            <w:gridSpan w:val="5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Schulangst</w:t>
            </w:r>
          </w:p>
        </w:tc>
        <w:tc>
          <w:tcPr>
            <w:tcW w:w="42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4" w:type="dxa"/>
        </w:trPr>
        <w:tc>
          <w:tcPr>
            <w:tcW w:w="694" w:type="dxa"/>
            <w:gridSpan w:val="2"/>
            <w:vMerge/>
            <w:shd w:val="clear" w:color="auto" w:fill="D9D9D9" w:themeFill="background1" w:themeFillShade="D9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51" w:type="dxa"/>
            <w:gridSpan w:val="5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Selbstverletzendes/selbstgefährdendes Verhalten</w:t>
            </w:r>
          </w:p>
        </w:tc>
        <w:tc>
          <w:tcPr>
            <w:tcW w:w="42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4" w:type="dxa"/>
        </w:trPr>
        <w:tc>
          <w:tcPr>
            <w:tcW w:w="694" w:type="dxa"/>
            <w:gridSpan w:val="2"/>
            <w:vMerge/>
            <w:shd w:val="clear" w:color="auto" w:fill="D9D9D9" w:themeFill="background1" w:themeFillShade="D9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51" w:type="dxa"/>
            <w:gridSpan w:val="5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Extrem zurückgezogen/antriebslos/eher depressiv</w:t>
            </w:r>
          </w:p>
        </w:tc>
        <w:tc>
          <w:tcPr>
            <w:tcW w:w="42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4" w:type="dxa"/>
        </w:trPr>
        <w:tc>
          <w:tcPr>
            <w:tcW w:w="694" w:type="dxa"/>
            <w:gridSpan w:val="2"/>
            <w:vMerge/>
            <w:shd w:val="clear" w:color="auto" w:fill="D9D9D9" w:themeFill="background1" w:themeFillShade="D9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51" w:type="dxa"/>
            <w:gridSpan w:val="5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 xml:space="preserve">Mangelndes Selbstwertgefühl mit </w:t>
            </w:r>
            <w:r>
              <w:rPr>
                <w:rFonts w:ascii="Berlin Type" w:hAnsi="Berlin Type"/>
              </w:rPr>
              <w:br/>
              <w:t>Orientierungs-/ Perspektivlosigkeit</w:t>
            </w:r>
          </w:p>
        </w:tc>
        <w:tc>
          <w:tcPr>
            <w:tcW w:w="42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4" w:type="dxa"/>
        </w:trPr>
        <w:tc>
          <w:tcPr>
            <w:tcW w:w="694" w:type="dxa"/>
            <w:gridSpan w:val="2"/>
            <w:vMerge/>
            <w:shd w:val="clear" w:color="auto" w:fill="D9D9D9" w:themeFill="background1" w:themeFillShade="D9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51" w:type="dxa"/>
            <w:gridSpan w:val="5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Somatisierung (körperliche Symptome)</w:t>
            </w:r>
          </w:p>
        </w:tc>
        <w:tc>
          <w:tcPr>
            <w:tcW w:w="42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4" w:type="dxa"/>
        </w:trPr>
        <w:tc>
          <w:tcPr>
            <w:tcW w:w="694" w:type="dxa"/>
            <w:gridSpan w:val="2"/>
            <w:vMerge/>
            <w:shd w:val="clear" w:color="auto" w:fill="D9D9D9" w:themeFill="background1" w:themeFillShade="D9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51" w:type="dxa"/>
            <w:gridSpan w:val="5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Vermeidungsstrategien (z.B. Weglaufen)</w:t>
            </w:r>
          </w:p>
        </w:tc>
        <w:tc>
          <w:tcPr>
            <w:tcW w:w="42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4" w:type="dxa"/>
        </w:trPr>
        <w:tc>
          <w:tcPr>
            <w:tcW w:w="694" w:type="dxa"/>
            <w:gridSpan w:val="2"/>
            <w:vMerge/>
            <w:shd w:val="clear" w:color="auto" w:fill="D9D9D9" w:themeFill="background1" w:themeFillShade="D9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51" w:type="dxa"/>
            <w:gridSpan w:val="5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Schuldistanz</w:t>
            </w:r>
          </w:p>
        </w:tc>
        <w:tc>
          <w:tcPr>
            <w:tcW w:w="42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4" w:type="dxa"/>
        </w:trPr>
        <w:tc>
          <w:tcPr>
            <w:tcW w:w="694" w:type="dxa"/>
            <w:gridSpan w:val="2"/>
            <w:vMerge/>
            <w:shd w:val="clear" w:color="auto" w:fill="D9D9D9" w:themeFill="background1" w:themeFillShade="D9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51" w:type="dxa"/>
            <w:gridSpan w:val="5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Dauerhaft störendes Verhalten im Unterricht</w:t>
            </w:r>
          </w:p>
        </w:tc>
        <w:tc>
          <w:tcPr>
            <w:tcW w:w="42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4" w:type="dxa"/>
        </w:trPr>
        <w:tc>
          <w:tcPr>
            <w:tcW w:w="694" w:type="dxa"/>
            <w:gridSpan w:val="2"/>
            <w:vMerge/>
            <w:shd w:val="clear" w:color="auto" w:fill="D9D9D9" w:themeFill="background1" w:themeFillShade="D9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51" w:type="dxa"/>
            <w:gridSpan w:val="5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Geringe Frustrationstoleranz</w:t>
            </w:r>
          </w:p>
        </w:tc>
        <w:tc>
          <w:tcPr>
            <w:tcW w:w="42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4" w:type="dxa"/>
        </w:trPr>
        <w:tc>
          <w:tcPr>
            <w:tcW w:w="694" w:type="dxa"/>
            <w:gridSpan w:val="2"/>
            <w:vMerge/>
            <w:shd w:val="clear" w:color="auto" w:fill="D9D9D9" w:themeFill="background1" w:themeFillShade="D9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51" w:type="dxa"/>
            <w:gridSpan w:val="5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Hohes Aggressionspotenzial/Fremdgefährdung</w:t>
            </w:r>
          </w:p>
        </w:tc>
        <w:tc>
          <w:tcPr>
            <w:tcW w:w="42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4" w:type="dxa"/>
        </w:trPr>
        <w:tc>
          <w:tcPr>
            <w:tcW w:w="694" w:type="dxa"/>
            <w:gridSpan w:val="2"/>
            <w:vMerge/>
            <w:shd w:val="clear" w:color="auto" w:fill="D9D9D9" w:themeFill="background1" w:themeFillShade="D9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51" w:type="dxa"/>
            <w:gridSpan w:val="5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Massive Mobbingerfahrungen/Diskriminierungserfahrungen</w:t>
            </w:r>
          </w:p>
        </w:tc>
        <w:tc>
          <w:tcPr>
            <w:tcW w:w="42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4" w:type="dxa"/>
        </w:trPr>
        <w:tc>
          <w:tcPr>
            <w:tcW w:w="694" w:type="dxa"/>
            <w:gridSpan w:val="2"/>
            <w:vMerge/>
            <w:shd w:val="clear" w:color="auto" w:fill="D9D9D9" w:themeFill="background1" w:themeFillShade="D9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51" w:type="dxa"/>
            <w:gridSpan w:val="5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Fehlende Konfliktlösestrategien</w:t>
            </w:r>
          </w:p>
        </w:tc>
        <w:tc>
          <w:tcPr>
            <w:tcW w:w="42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4" w:type="dxa"/>
        </w:trPr>
        <w:tc>
          <w:tcPr>
            <w:tcW w:w="694" w:type="dxa"/>
            <w:gridSpan w:val="2"/>
            <w:vMerge/>
            <w:shd w:val="clear" w:color="auto" w:fill="D9D9D9" w:themeFill="background1" w:themeFillShade="D9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51" w:type="dxa"/>
            <w:gridSpan w:val="5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Mangelnde Integration in die Klasse</w:t>
            </w:r>
          </w:p>
        </w:tc>
        <w:tc>
          <w:tcPr>
            <w:tcW w:w="42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4" w:type="dxa"/>
        </w:trPr>
        <w:tc>
          <w:tcPr>
            <w:tcW w:w="694" w:type="dxa"/>
            <w:gridSpan w:val="2"/>
            <w:vMerge/>
            <w:shd w:val="clear" w:color="auto" w:fill="D9D9D9" w:themeFill="background1" w:themeFillShade="D9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51" w:type="dxa"/>
            <w:gridSpan w:val="5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Massive Konzentrationsprobleme</w:t>
            </w:r>
          </w:p>
        </w:tc>
        <w:tc>
          <w:tcPr>
            <w:tcW w:w="42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4" w:type="dxa"/>
        </w:trPr>
        <w:tc>
          <w:tcPr>
            <w:tcW w:w="694" w:type="dxa"/>
            <w:gridSpan w:val="2"/>
            <w:vMerge/>
            <w:shd w:val="clear" w:color="auto" w:fill="D9D9D9" w:themeFill="background1" w:themeFillShade="D9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51" w:type="dxa"/>
            <w:gridSpan w:val="5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Mangelnde Kooperationsfähigkeit</w:t>
            </w:r>
          </w:p>
        </w:tc>
        <w:tc>
          <w:tcPr>
            <w:tcW w:w="42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4" w:type="dxa"/>
          <w:cantSplit/>
          <w:trHeight w:val="400"/>
        </w:trPr>
        <w:tc>
          <w:tcPr>
            <w:tcW w:w="694" w:type="dxa"/>
            <w:gridSpan w:val="2"/>
            <w:vMerge w:val="restart"/>
            <w:shd w:val="clear" w:color="auto" w:fill="D9D9D9" w:themeFill="background1" w:themeFillShade="D9"/>
            <w:textDirection w:val="btLr"/>
          </w:tcPr>
          <w:p w:rsidR="00E002A0" w:rsidRDefault="00D73ED1">
            <w:pPr>
              <w:ind w:left="113" w:right="113"/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t>Aktueller Stand</w:t>
            </w:r>
          </w:p>
        </w:tc>
        <w:tc>
          <w:tcPr>
            <w:tcW w:w="5651" w:type="dxa"/>
            <w:gridSpan w:val="5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Aktuelles Verhalten</w:t>
            </w:r>
          </w:p>
        </w:tc>
        <w:tc>
          <w:tcPr>
            <w:tcW w:w="42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4" w:type="dxa"/>
          <w:cantSplit/>
          <w:trHeight w:val="393"/>
        </w:trPr>
        <w:tc>
          <w:tcPr>
            <w:tcW w:w="694" w:type="dxa"/>
            <w:gridSpan w:val="2"/>
            <w:vMerge/>
            <w:shd w:val="clear" w:color="auto" w:fill="D9D9D9" w:themeFill="background1" w:themeFillShade="D9"/>
            <w:textDirection w:val="btLr"/>
          </w:tcPr>
          <w:p w:rsidR="00E002A0" w:rsidRDefault="00E002A0">
            <w:pPr>
              <w:ind w:left="113" w:right="113"/>
              <w:rPr>
                <w:rFonts w:ascii="Berlin Type" w:hAnsi="Berlin Type"/>
              </w:rPr>
            </w:pPr>
          </w:p>
        </w:tc>
        <w:tc>
          <w:tcPr>
            <w:tcW w:w="5651" w:type="dxa"/>
            <w:gridSpan w:val="5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Ressourcen der Schülerin/des Schülers</w:t>
            </w:r>
          </w:p>
        </w:tc>
        <w:tc>
          <w:tcPr>
            <w:tcW w:w="42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4" w:type="dxa"/>
          <w:cantSplit/>
          <w:trHeight w:val="382"/>
        </w:trPr>
        <w:tc>
          <w:tcPr>
            <w:tcW w:w="694" w:type="dxa"/>
            <w:gridSpan w:val="2"/>
            <w:vMerge/>
            <w:shd w:val="clear" w:color="auto" w:fill="D9D9D9" w:themeFill="background1" w:themeFillShade="D9"/>
            <w:textDirection w:val="btLr"/>
          </w:tcPr>
          <w:p w:rsidR="00E002A0" w:rsidRDefault="00E002A0">
            <w:pPr>
              <w:ind w:left="113" w:right="113"/>
              <w:rPr>
                <w:rFonts w:ascii="Berlin Type" w:hAnsi="Berlin Type"/>
              </w:rPr>
            </w:pPr>
          </w:p>
        </w:tc>
        <w:tc>
          <w:tcPr>
            <w:tcW w:w="5651" w:type="dxa"/>
            <w:gridSpan w:val="5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Umstände einer guten Lernumgebung</w:t>
            </w:r>
          </w:p>
        </w:tc>
        <w:tc>
          <w:tcPr>
            <w:tcW w:w="42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4" w:type="dxa"/>
          <w:cantSplit/>
          <w:trHeight w:val="418"/>
        </w:trPr>
        <w:tc>
          <w:tcPr>
            <w:tcW w:w="694" w:type="dxa"/>
            <w:gridSpan w:val="2"/>
            <w:vMerge/>
            <w:shd w:val="clear" w:color="auto" w:fill="D9D9D9" w:themeFill="background1" w:themeFillShade="D9"/>
            <w:textDirection w:val="btLr"/>
          </w:tcPr>
          <w:p w:rsidR="00E002A0" w:rsidRDefault="00E002A0">
            <w:pPr>
              <w:ind w:left="113" w:right="113"/>
              <w:rPr>
                <w:rFonts w:ascii="Berlin Type" w:hAnsi="Berlin Type"/>
              </w:rPr>
            </w:pPr>
          </w:p>
        </w:tc>
        <w:tc>
          <w:tcPr>
            <w:tcW w:w="5651" w:type="dxa"/>
            <w:gridSpan w:val="5"/>
            <w:tcBorders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002A0" w:rsidRDefault="005746F6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Sicht der Schülerin/des Sch</w:t>
            </w:r>
            <w:r w:rsidR="00D73ED1">
              <w:rPr>
                <w:rFonts w:ascii="Berlin Type" w:hAnsi="Berlin Type"/>
              </w:rPr>
              <w:t>ülers</w:t>
            </w:r>
          </w:p>
        </w:tc>
        <w:tc>
          <w:tcPr>
            <w:tcW w:w="426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0" w:type="dxa"/>
        </w:trPr>
        <w:tc>
          <w:tcPr>
            <w:tcW w:w="9894" w:type="dxa"/>
            <w:gridSpan w:val="14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lastRenderedPageBreak/>
              <w:t>Bisherige Schulaufbahn (in der Akte dokumentiert)</w:t>
            </w:r>
          </w:p>
        </w:tc>
      </w:tr>
      <w:tr w:rsidR="00E002A0" w:rsidTr="005746F6">
        <w:trPr>
          <w:gridBefore w:val="1"/>
          <w:wBefore w:w="30" w:type="dxa"/>
        </w:trPr>
        <w:tc>
          <w:tcPr>
            <w:tcW w:w="163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002A0" w:rsidRDefault="00D73ED1">
            <w:pPr>
              <w:jc w:val="center"/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Jahrgangsstufe</w:t>
            </w:r>
          </w:p>
        </w:tc>
        <w:tc>
          <w:tcPr>
            <w:tcW w:w="8255" w:type="dxa"/>
            <w:gridSpan w:val="11"/>
            <w:shd w:val="clear" w:color="auto" w:fill="D9D9D9" w:themeFill="background1" w:themeFillShade="D9"/>
            <w:vAlign w:val="center"/>
          </w:tcPr>
          <w:p w:rsidR="00E002A0" w:rsidRDefault="00D73ED1">
            <w:pPr>
              <w:jc w:val="center"/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Anzahl</w:t>
            </w:r>
          </w:p>
        </w:tc>
      </w:tr>
      <w:tr w:rsidR="00E002A0" w:rsidTr="005746F6">
        <w:trPr>
          <w:gridBefore w:val="1"/>
          <w:wBefore w:w="30" w:type="dxa"/>
        </w:trPr>
        <w:tc>
          <w:tcPr>
            <w:tcW w:w="1639" w:type="dxa"/>
            <w:gridSpan w:val="3"/>
            <w:vMerge/>
            <w:shd w:val="clear" w:color="auto" w:fill="D9D9D9" w:themeFill="background1" w:themeFillShade="D9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3009" w:type="dxa"/>
            <w:gridSpan w:val="3"/>
            <w:shd w:val="clear" w:color="auto" w:fill="D9D9D9" w:themeFill="background1" w:themeFillShade="D9"/>
            <w:vAlign w:val="center"/>
          </w:tcPr>
          <w:p w:rsidR="00E002A0" w:rsidRDefault="00D73ED1">
            <w:pPr>
              <w:jc w:val="center"/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Fehltage</w:t>
            </w:r>
          </w:p>
        </w:tc>
        <w:tc>
          <w:tcPr>
            <w:tcW w:w="184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002A0" w:rsidRDefault="00D73ED1">
            <w:pPr>
              <w:jc w:val="center"/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Krisen und Notfallsituationen</w:t>
            </w:r>
          </w:p>
        </w:tc>
        <w:tc>
          <w:tcPr>
            <w:tcW w:w="17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E002A0" w:rsidRDefault="00D73ED1">
            <w:pPr>
              <w:jc w:val="center"/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Ordnungs-maßnahmen</w:t>
            </w:r>
          </w:p>
        </w:tc>
        <w:tc>
          <w:tcPr>
            <w:tcW w:w="1664" w:type="dxa"/>
            <w:vMerge w:val="restart"/>
            <w:shd w:val="clear" w:color="auto" w:fill="D9D9D9" w:themeFill="background1" w:themeFillShade="D9"/>
            <w:vAlign w:val="center"/>
          </w:tcPr>
          <w:p w:rsidR="00E002A0" w:rsidRDefault="00D73ED1">
            <w:pPr>
              <w:jc w:val="center"/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Schulhilfe-konferenzen</w:t>
            </w:r>
          </w:p>
        </w:tc>
      </w:tr>
      <w:tr w:rsidR="00E002A0" w:rsidTr="005746F6">
        <w:trPr>
          <w:gridBefore w:val="1"/>
          <w:wBefore w:w="30" w:type="dxa"/>
        </w:trPr>
        <w:tc>
          <w:tcPr>
            <w:tcW w:w="1639" w:type="dxa"/>
            <w:gridSpan w:val="3"/>
            <w:vMerge/>
            <w:shd w:val="clear" w:color="auto" w:fill="D9D9D9" w:themeFill="background1" w:themeFillShade="D9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1450" w:type="dxa"/>
            <w:gridSpan w:val="2"/>
            <w:shd w:val="clear" w:color="auto" w:fill="D9D9D9" w:themeFill="background1" w:themeFillShade="D9"/>
            <w:vAlign w:val="center"/>
          </w:tcPr>
          <w:p w:rsidR="00E002A0" w:rsidRDefault="00D73ED1">
            <w:pPr>
              <w:jc w:val="center"/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entschuldigt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002A0" w:rsidRDefault="00D73ED1">
            <w:pPr>
              <w:jc w:val="center"/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unentschuldigt</w:t>
            </w:r>
          </w:p>
        </w:tc>
        <w:tc>
          <w:tcPr>
            <w:tcW w:w="1843" w:type="dxa"/>
            <w:gridSpan w:val="2"/>
            <w:vMerge/>
            <w:shd w:val="clear" w:color="auto" w:fill="D9D9D9" w:themeFill="background1" w:themeFillShade="D9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1739" w:type="dxa"/>
            <w:gridSpan w:val="5"/>
            <w:vMerge/>
            <w:shd w:val="clear" w:color="auto" w:fill="D9D9D9" w:themeFill="background1" w:themeFillShade="D9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1664" w:type="dxa"/>
            <w:vMerge/>
            <w:shd w:val="clear" w:color="auto" w:fill="D9D9D9" w:themeFill="background1" w:themeFillShade="D9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0" w:type="dxa"/>
        </w:trPr>
        <w:tc>
          <w:tcPr>
            <w:tcW w:w="1639" w:type="dxa"/>
            <w:gridSpan w:val="3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739" w:type="dxa"/>
            <w:gridSpan w:val="5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0" w:type="dxa"/>
        </w:trPr>
        <w:tc>
          <w:tcPr>
            <w:tcW w:w="1639" w:type="dxa"/>
            <w:gridSpan w:val="3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739" w:type="dxa"/>
            <w:gridSpan w:val="5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0" w:type="dxa"/>
        </w:trPr>
        <w:tc>
          <w:tcPr>
            <w:tcW w:w="1639" w:type="dxa"/>
            <w:gridSpan w:val="3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739" w:type="dxa"/>
            <w:gridSpan w:val="5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0" w:type="dxa"/>
        </w:trPr>
        <w:tc>
          <w:tcPr>
            <w:tcW w:w="1639" w:type="dxa"/>
            <w:gridSpan w:val="3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739" w:type="dxa"/>
            <w:gridSpan w:val="5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0" w:type="dxa"/>
        </w:trPr>
        <w:tc>
          <w:tcPr>
            <w:tcW w:w="1639" w:type="dxa"/>
            <w:gridSpan w:val="3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739" w:type="dxa"/>
            <w:gridSpan w:val="5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0" w:type="dxa"/>
        </w:trPr>
        <w:tc>
          <w:tcPr>
            <w:tcW w:w="1639" w:type="dxa"/>
            <w:gridSpan w:val="3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739" w:type="dxa"/>
            <w:gridSpan w:val="5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1"/>
          <w:wBefore w:w="30" w:type="dxa"/>
        </w:trPr>
        <w:tc>
          <w:tcPr>
            <w:tcW w:w="1639" w:type="dxa"/>
            <w:gridSpan w:val="3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450" w:type="dxa"/>
            <w:gridSpan w:val="2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739" w:type="dxa"/>
            <w:gridSpan w:val="5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:rsidR="00E002A0" w:rsidRDefault="00E002A0">
            <w:pPr>
              <w:jc w:val="center"/>
              <w:rPr>
                <w:rFonts w:ascii="Berlin Type" w:hAnsi="Berlin Type"/>
              </w:rPr>
            </w:pPr>
          </w:p>
        </w:tc>
      </w:tr>
      <w:tr w:rsidR="00E002A0" w:rsidTr="005746F6">
        <w:tc>
          <w:tcPr>
            <w:tcW w:w="7066" w:type="dxa"/>
            <w:gridSpan w:val="11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t>Bisherige schulische Maßnahmen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t>ja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t>nein</w:t>
            </w:r>
          </w:p>
        </w:tc>
        <w:tc>
          <w:tcPr>
            <w:tcW w:w="1683" w:type="dxa"/>
            <w:gridSpan w:val="2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t>Datum</w:t>
            </w:r>
          </w:p>
        </w:tc>
      </w:tr>
      <w:tr w:rsidR="00E002A0" w:rsidTr="005746F6">
        <w:trPr>
          <w:gridBefore w:val="2"/>
          <w:wBefore w:w="686" w:type="dxa"/>
        </w:trPr>
        <w:tc>
          <w:tcPr>
            <w:tcW w:w="6380" w:type="dxa"/>
            <w:gridSpan w:val="9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bereits in der Vergangenheit verkürzter Unterricht:</w:t>
            </w:r>
          </w:p>
        </w:tc>
        <w:tc>
          <w:tcPr>
            <w:tcW w:w="424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1683" w:type="dxa"/>
            <w:gridSpan w:val="2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2"/>
          <w:wBefore w:w="686" w:type="dxa"/>
        </w:trPr>
        <w:tc>
          <w:tcPr>
            <w:tcW w:w="6380" w:type="dxa"/>
            <w:gridSpan w:val="9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Beteiligung des SIBUZ</w:t>
            </w:r>
          </w:p>
        </w:tc>
        <w:tc>
          <w:tcPr>
            <w:tcW w:w="424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1683" w:type="dxa"/>
            <w:gridSpan w:val="2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2"/>
          <w:wBefore w:w="686" w:type="dxa"/>
        </w:trPr>
        <w:tc>
          <w:tcPr>
            <w:tcW w:w="6380" w:type="dxa"/>
            <w:gridSpan w:val="9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Teilnahme an einer temporären Lerngruppe:</w:t>
            </w:r>
          </w:p>
        </w:tc>
        <w:tc>
          <w:tcPr>
            <w:tcW w:w="424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1683" w:type="dxa"/>
            <w:gridSpan w:val="2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2"/>
          <w:wBefore w:w="686" w:type="dxa"/>
        </w:trPr>
        <w:tc>
          <w:tcPr>
            <w:tcW w:w="6380" w:type="dxa"/>
            <w:gridSpan w:val="9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War bereits in einer lerntherapeutischen Einrichtung:</w:t>
            </w:r>
          </w:p>
        </w:tc>
        <w:tc>
          <w:tcPr>
            <w:tcW w:w="424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1683" w:type="dxa"/>
            <w:gridSpan w:val="2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2"/>
          <w:wBefore w:w="686" w:type="dxa"/>
        </w:trPr>
        <w:tc>
          <w:tcPr>
            <w:tcW w:w="6380" w:type="dxa"/>
            <w:gridSpan w:val="9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War bereits in einem Schulprojekt:</w:t>
            </w:r>
          </w:p>
        </w:tc>
        <w:tc>
          <w:tcPr>
            <w:tcW w:w="424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1683" w:type="dxa"/>
            <w:gridSpan w:val="2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2"/>
          <w:wBefore w:w="686" w:type="dxa"/>
        </w:trPr>
        <w:tc>
          <w:tcPr>
            <w:tcW w:w="6380" w:type="dxa"/>
            <w:gridSpan w:val="9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Andere innerschulische und außerschulische Maßnahmen</w:t>
            </w:r>
          </w:p>
        </w:tc>
        <w:tc>
          <w:tcPr>
            <w:tcW w:w="424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751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1683" w:type="dxa"/>
            <w:gridSpan w:val="2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 w:rsidTr="005746F6">
        <w:trPr>
          <w:gridBefore w:val="2"/>
          <w:wBefore w:w="686" w:type="dxa"/>
        </w:trPr>
        <w:tc>
          <w:tcPr>
            <w:tcW w:w="1137" w:type="dxa"/>
            <w:gridSpan w:val="3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welche?</w:t>
            </w:r>
          </w:p>
        </w:tc>
        <w:tc>
          <w:tcPr>
            <w:tcW w:w="8101" w:type="dxa"/>
            <w:gridSpan w:val="10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</w:tbl>
    <w:p w:rsidR="00E002A0" w:rsidRDefault="00E002A0">
      <w:pPr>
        <w:spacing w:after="0"/>
        <w:rPr>
          <w:rFonts w:ascii="Berlin Type" w:hAnsi="Berlin Type"/>
          <w:sz w:val="8"/>
          <w:szCs w:val="8"/>
        </w:rPr>
      </w:pPr>
    </w:p>
    <w:p w:rsidR="00E002A0" w:rsidRDefault="00E002A0">
      <w:pPr>
        <w:spacing w:after="0"/>
        <w:rPr>
          <w:rFonts w:ascii="Berlin Type" w:hAnsi="Berlin Type"/>
          <w:sz w:val="8"/>
          <w:szCs w:val="8"/>
        </w:rPr>
      </w:pPr>
    </w:p>
    <w:p w:rsidR="00E002A0" w:rsidRDefault="00E002A0">
      <w:pPr>
        <w:spacing w:after="0"/>
        <w:rPr>
          <w:rFonts w:ascii="Berlin Type" w:hAnsi="Berlin Type"/>
          <w:sz w:val="8"/>
          <w:szCs w:val="8"/>
        </w:rPr>
      </w:pPr>
    </w:p>
    <w:tbl>
      <w:tblPr>
        <w:tblStyle w:val="Tabellenraster"/>
        <w:tblW w:w="9924" w:type="dxa"/>
        <w:tblInd w:w="-34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700"/>
        <w:gridCol w:w="6343"/>
        <w:gridCol w:w="425"/>
        <w:gridCol w:w="621"/>
        <w:gridCol w:w="1835"/>
      </w:tblGrid>
      <w:tr w:rsidR="00E002A0">
        <w:tc>
          <w:tcPr>
            <w:tcW w:w="7088" w:type="dxa"/>
            <w:gridSpan w:val="2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t>Bisherige flankierende Maßnahmen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t>ja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t>nein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t>Datum</w:t>
            </w:r>
          </w:p>
        </w:tc>
      </w:tr>
      <w:tr w:rsidR="00E002A0">
        <w:trPr>
          <w:gridBefore w:val="1"/>
          <w:wBefore w:w="706" w:type="dxa"/>
        </w:trPr>
        <w:tc>
          <w:tcPr>
            <w:tcW w:w="6382" w:type="dxa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Eine medizinische Diagnostik liegt vor: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rPr>
          <w:gridBefore w:val="1"/>
          <w:wBefore w:w="706" w:type="dxa"/>
        </w:trPr>
        <w:tc>
          <w:tcPr>
            <w:tcW w:w="6382" w:type="dxa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Eine Diagnostik des KJPD oder SPZ liegt vor: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rPr>
          <w:gridBefore w:val="1"/>
          <w:wBefore w:w="706" w:type="dxa"/>
        </w:trPr>
        <w:tc>
          <w:tcPr>
            <w:tcW w:w="6382" w:type="dxa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Eine Diagnostik durch einen niedergelassenen Arzt liegt vor: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rPr>
          <w:gridBefore w:val="1"/>
          <w:wBefore w:w="706" w:type="dxa"/>
        </w:trPr>
        <w:tc>
          <w:tcPr>
            <w:tcW w:w="6382" w:type="dxa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Aktuelle oder vergangene therapeutische Maßnahmen, bei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rPr>
          <w:gridBefore w:val="1"/>
          <w:wBefore w:w="706" w:type="dxa"/>
        </w:trPr>
        <w:tc>
          <w:tcPr>
            <w:tcW w:w="6382" w:type="dxa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Eine Zuordnung zum §35a oder §99 lag/liegt vor: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rPr>
          <w:gridBefore w:val="1"/>
          <w:wBefore w:w="706" w:type="dxa"/>
        </w:trPr>
        <w:tc>
          <w:tcPr>
            <w:tcW w:w="6382" w:type="dxa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Die Familie wird bereits durch Hilfen zur Erziehung unterstützt: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rPr>
          <w:gridBefore w:val="1"/>
          <w:wBefore w:w="706" w:type="dxa"/>
        </w:trPr>
        <w:tc>
          <w:tcPr>
            <w:tcW w:w="6382" w:type="dxa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Eine schulergänz./-ersetzt. Maßnahme wird vom SIBUZ empfohlen: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rPr>
          <w:gridBefore w:val="1"/>
          <w:wBefore w:w="706" w:type="dxa"/>
        </w:trPr>
        <w:tc>
          <w:tcPr>
            <w:tcW w:w="6382" w:type="dxa"/>
            <w:shd w:val="clear" w:color="auto" w:fill="D9D9D9" w:themeFill="background1" w:themeFillShade="D9"/>
          </w:tcPr>
          <w:p w:rsidR="00E002A0" w:rsidRDefault="008E1623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Schulische Inklusionsassistenz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</w:tbl>
    <w:p w:rsidR="00E002A0" w:rsidRDefault="00E002A0">
      <w:pPr>
        <w:spacing w:after="0"/>
        <w:rPr>
          <w:rFonts w:ascii="Berlin Type" w:hAnsi="Berlin Type"/>
          <w:sz w:val="8"/>
          <w:szCs w:val="8"/>
        </w:rPr>
      </w:pPr>
    </w:p>
    <w:p w:rsidR="00E002A0" w:rsidRDefault="00D73ED1">
      <w:r>
        <w:br w:type="page"/>
      </w:r>
    </w:p>
    <w:tbl>
      <w:tblPr>
        <w:tblStyle w:val="Tabellenraster"/>
        <w:tblW w:w="9924" w:type="dxa"/>
        <w:tblInd w:w="-34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7748"/>
        <w:gridCol w:w="532"/>
        <w:gridCol w:w="513"/>
        <w:gridCol w:w="624"/>
        <w:gridCol w:w="507"/>
      </w:tblGrid>
      <w:tr w:rsidR="00E002A0">
        <w:tc>
          <w:tcPr>
            <w:tcW w:w="7748" w:type="dxa"/>
            <w:shd w:val="clear" w:color="auto" w:fill="D9D9D9" w:themeFill="background1" w:themeFillShade="D9"/>
          </w:tcPr>
          <w:p w:rsidR="00E002A0" w:rsidRDefault="00D73ED1">
            <w:pPr>
              <w:ind w:right="-106"/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lastRenderedPageBreak/>
              <w:t>Die Erziehungsberechtigten unterstützen eine schulbegleitende/-ersetztende Maßnahme :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ja</w:t>
            </w:r>
          </w:p>
        </w:tc>
        <w:tc>
          <w:tcPr>
            <w:tcW w:w="513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nein</w:t>
            </w:r>
          </w:p>
        </w:tc>
        <w:tc>
          <w:tcPr>
            <w:tcW w:w="507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c>
          <w:tcPr>
            <w:tcW w:w="7748" w:type="dxa"/>
            <w:shd w:val="clear" w:color="auto" w:fill="D9D9D9" w:themeFill="background1" w:themeFillShade="D9"/>
          </w:tcPr>
          <w:p w:rsidR="00E002A0" w:rsidRDefault="00D73ED1">
            <w:pPr>
              <w:ind w:right="-106"/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Eine Schweigepflichtentbindung liegt vor (Bitte als Anhang beifügen):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ja</w:t>
            </w:r>
          </w:p>
        </w:tc>
        <w:tc>
          <w:tcPr>
            <w:tcW w:w="513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nein</w:t>
            </w:r>
          </w:p>
        </w:tc>
        <w:tc>
          <w:tcPr>
            <w:tcW w:w="507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</w:tbl>
    <w:p w:rsidR="00E002A0" w:rsidRDefault="00E002A0">
      <w:pPr>
        <w:spacing w:after="0"/>
        <w:rPr>
          <w:rFonts w:ascii="Berlin Type" w:hAnsi="Berlin Type"/>
          <w:sz w:val="8"/>
          <w:szCs w:val="8"/>
        </w:rPr>
      </w:pPr>
    </w:p>
    <w:p w:rsidR="00E002A0" w:rsidRDefault="00E002A0">
      <w:pPr>
        <w:spacing w:after="0"/>
        <w:rPr>
          <w:rFonts w:ascii="Berlin Type" w:hAnsi="Berlin Type"/>
          <w:sz w:val="8"/>
          <w:szCs w:val="8"/>
        </w:rPr>
      </w:pPr>
    </w:p>
    <w:p w:rsidR="00E002A0" w:rsidRDefault="00E002A0">
      <w:pPr>
        <w:spacing w:after="0"/>
        <w:rPr>
          <w:rFonts w:ascii="Berlin Type" w:hAnsi="Berlin Type"/>
          <w:sz w:val="8"/>
          <w:szCs w:val="8"/>
        </w:rPr>
      </w:pPr>
    </w:p>
    <w:tbl>
      <w:tblPr>
        <w:tblStyle w:val="Tabellenraster"/>
        <w:tblW w:w="9889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513"/>
      </w:tblGrid>
      <w:tr w:rsidR="00E002A0">
        <w:tc>
          <w:tcPr>
            <w:tcW w:w="2376" w:type="dxa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Weitere Bemerkungen: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c>
          <w:tcPr>
            <w:tcW w:w="9889" w:type="dxa"/>
            <w:gridSpan w:val="2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c>
          <w:tcPr>
            <w:tcW w:w="9889" w:type="dxa"/>
            <w:gridSpan w:val="2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c>
          <w:tcPr>
            <w:tcW w:w="9889" w:type="dxa"/>
            <w:gridSpan w:val="2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c>
          <w:tcPr>
            <w:tcW w:w="9889" w:type="dxa"/>
            <w:gridSpan w:val="2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c>
          <w:tcPr>
            <w:tcW w:w="9889" w:type="dxa"/>
            <w:gridSpan w:val="2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c>
          <w:tcPr>
            <w:tcW w:w="9889" w:type="dxa"/>
            <w:gridSpan w:val="2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c>
          <w:tcPr>
            <w:tcW w:w="9889" w:type="dxa"/>
            <w:gridSpan w:val="2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c>
          <w:tcPr>
            <w:tcW w:w="9889" w:type="dxa"/>
            <w:gridSpan w:val="2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c>
          <w:tcPr>
            <w:tcW w:w="9889" w:type="dxa"/>
            <w:gridSpan w:val="2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</w:tbl>
    <w:p w:rsidR="00E002A0" w:rsidRDefault="00E002A0">
      <w:pPr>
        <w:spacing w:after="0"/>
        <w:rPr>
          <w:rFonts w:ascii="Berlin Type" w:hAnsi="Berlin Type"/>
          <w:sz w:val="8"/>
          <w:szCs w:val="8"/>
        </w:rPr>
      </w:pPr>
    </w:p>
    <w:p w:rsidR="00E002A0" w:rsidRDefault="00E002A0">
      <w:pPr>
        <w:spacing w:after="0"/>
        <w:rPr>
          <w:rFonts w:ascii="Berlin Type" w:hAnsi="Berlin Type"/>
          <w:sz w:val="8"/>
          <w:szCs w:val="8"/>
        </w:rPr>
      </w:pPr>
    </w:p>
    <w:p w:rsidR="00E002A0" w:rsidRDefault="00E002A0">
      <w:pPr>
        <w:spacing w:after="0"/>
        <w:rPr>
          <w:rFonts w:ascii="Berlin Type" w:hAnsi="Berlin Type"/>
          <w:sz w:val="8"/>
          <w:szCs w:val="8"/>
        </w:rPr>
      </w:pPr>
    </w:p>
    <w:tbl>
      <w:tblPr>
        <w:tblStyle w:val="Tabellenraster"/>
        <w:tblW w:w="9889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E002A0">
        <w:tc>
          <w:tcPr>
            <w:tcW w:w="4361" w:type="dxa"/>
            <w:shd w:val="clear" w:color="auto" w:fill="D9D9D9" w:themeFill="background1" w:themeFillShade="D9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 xml:space="preserve">Folgetermin/Wiedervorlage: 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</w:tbl>
    <w:p w:rsidR="00E002A0" w:rsidRDefault="00E002A0">
      <w:pPr>
        <w:spacing w:after="0"/>
        <w:rPr>
          <w:rFonts w:ascii="Berlin Type" w:hAnsi="Berlin Type"/>
          <w:sz w:val="8"/>
          <w:szCs w:val="8"/>
        </w:rPr>
      </w:pPr>
    </w:p>
    <w:p w:rsidR="00E002A0" w:rsidRDefault="00E002A0">
      <w:pPr>
        <w:spacing w:after="0"/>
        <w:rPr>
          <w:rFonts w:ascii="Berlin Type" w:hAnsi="Berlin Type"/>
          <w:sz w:val="8"/>
          <w:szCs w:val="8"/>
        </w:rPr>
      </w:pPr>
    </w:p>
    <w:p w:rsidR="00E002A0" w:rsidRDefault="00E002A0">
      <w:pPr>
        <w:spacing w:after="0"/>
        <w:rPr>
          <w:rFonts w:ascii="Berlin Type" w:hAnsi="Berlin Type"/>
          <w:sz w:val="8"/>
          <w:szCs w:val="8"/>
        </w:rPr>
      </w:pPr>
    </w:p>
    <w:tbl>
      <w:tblPr>
        <w:tblStyle w:val="Tabellenraster"/>
        <w:tblW w:w="9889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268"/>
        <w:gridCol w:w="3260"/>
      </w:tblGrid>
      <w:tr w:rsidR="00E002A0">
        <w:trPr>
          <w:trHeight w:val="454"/>
        </w:trPr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:rsidR="00E002A0" w:rsidRDefault="00D73ED1">
            <w:pPr>
              <w:rPr>
                <w:rFonts w:ascii="Berlin Type" w:hAnsi="Berlin Type"/>
                <w:b/>
                <w:bCs/>
              </w:rPr>
            </w:pPr>
            <w:r>
              <w:rPr>
                <w:rFonts w:ascii="Berlin Type" w:hAnsi="Berlin Type"/>
                <w:b/>
                <w:bCs/>
              </w:rPr>
              <w:t>Unterschriften:</w:t>
            </w:r>
          </w:p>
        </w:tc>
      </w:tr>
      <w:tr w:rsidR="00E002A0">
        <w:trPr>
          <w:trHeight w:val="90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Schüler/in: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Erziehungs-/</w:t>
            </w:r>
            <w:r>
              <w:rPr>
                <w:rFonts w:ascii="Berlin Type" w:hAnsi="Berlin Type"/>
              </w:rPr>
              <w:br/>
              <w:t>Sorgeberechtigte/r: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rPr>
          <w:trHeight w:val="90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Schul-sozialarbeit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Klassenleitung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rPr>
          <w:trHeight w:val="90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E002A0" w:rsidRDefault="00D73ED1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SIBUZ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002A0" w:rsidRDefault="00726238">
            <w:pPr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 xml:space="preserve">Jugendamt </w:t>
            </w:r>
            <w:r>
              <w:rPr>
                <w:rFonts w:ascii="Berlin Type" w:hAnsi="Berlin Type"/>
              </w:rPr>
              <w:br/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E002A0" w:rsidRDefault="00E002A0">
            <w:pPr>
              <w:rPr>
                <w:rFonts w:ascii="Berlin Type" w:hAnsi="Berlin Type"/>
              </w:rPr>
            </w:pPr>
          </w:p>
        </w:tc>
      </w:tr>
      <w:tr w:rsidR="00E002A0">
        <w:trPr>
          <w:trHeight w:val="1038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E002A0" w:rsidRDefault="00D73ED1" w:rsidP="00C834AC">
            <w:pPr>
              <w:ind w:right="-1283"/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Schulleitung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002A0" w:rsidRDefault="00E002A0" w:rsidP="00C834AC">
            <w:pPr>
              <w:ind w:right="-1283"/>
              <w:rPr>
                <w:rFonts w:ascii="Berlin Type" w:hAnsi="Berlin Typ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002A0" w:rsidRDefault="00D73ED1" w:rsidP="00C834AC">
            <w:pPr>
              <w:ind w:right="-1283"/>
              <w:rPr>
                <w:rFonts w:ascii="Berlin Type" w:hAnsi="Berlin Type"/>
              </w:rPr>
            </w:pPr>
            <w:r>
              <w:rPr>
                <w:rFonts w:ascii="Berlin Type" w:hAnsi="Berlin Type"/>
              </w:rPr>
              <w:t>Unterschrift</w:t>
            </w:r>
            <w:r>
              <w:rPr>
                <w:rFonts w:ascii="Berlin Type" w:hAnsi="Berlin Type"/>
              </w:rPr>
              <w:br/>
              <w:t>Stempel der Schule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E002A0" w:rsidRDefault="00E002A0" w:rsidP="00C834AC">
            <w:pPr>
              <w:ind w:right="-1283"/>
              <w:rPr>
                <w:rFonts w:ascii="Berlin Type" w:hAnsi="Berlin Type"/>
              </w:rPr>
            </w:pPr>
          </w:p>
        </w:tc>
      </w:tr>
    </w:tbl>
    <w:p w:rsidR="005746F6" w:rsidRDefault="005746F6" w:rsidP="00C834AC">
      <w:pPr>
        <w:spacing w:after="0"/>
        <w:ind w:right="-1283"/>
        <w:rPr>
          <w:rFonts w:ascii="Berlin Type" w:hAnsi="Berlin Type"/>
        </w:rPr>
      </w:pPr>
    </w:p>
    <w:p w:rsidR="00E002A0" w:rsidRPr="00241F28" w:rsidRDefault="005746F6" w:rsidP="00C834AC">
      <w:pPr>
        <w:spacing w:after="0"/>
        <w:ind w:right="-1283"/>
        <w:rPr>
          <w:rFonts w:ascii="Berlin Type" w:hAnsi="Berlin Type"/>
          <w:b/>
          <w:sz w:val="20"/>
          <w:szCs w:val="20"/>
        </w:rPr>
      </w:pPr>
      <w:r w:rsidRPr="00241F28">
        <w:rPr>
          <w:rFonts w:ascii="Berlin Type" w:hAnsi="Berlin Type"/>
          <w:b/>
          <w:sz w:val="20"/>
          <w:szCs w:val="20"/>
        </w:rPr>
        <w:t xml:space="preserve">Das Protokoll wird von der Schule geführt und </w:t>
      </w:r>
      <w:r w:rsidR="00241F28">
        <w:rPr>
          <w:rFonts w:ascii="Berlin Type" w:hAnsi="Berlin Type"/>
          <w:b/>
          <w:sz w:val="20"/>
          <w:szCs w:val="20"/>
        </w:rPr>
        <w:t xml:space="preserve">von dieser </w:t>
      </w:r>
      <w:bookmarkStart w:id="0" w:name="_GoBack"/>
      <w:bookmarkEnd w:id="0"/>
      <w:r w:rsidRPr="00241F28">
        <w:rPr>
          <w:rFonts w:ascii="Berlin Type" w:hAnsi="Berlin Type"/>
          <w:b/>
          <w:sz w:val="20"/>
          <w:szCs w:val="20"/>
        </w:rPr>
        <w:t>an die entsprechenden Stellen weitergeleitet.</w:t>
      </w:r>
    </w:p>
    <w:sectPr w:rsidR="00E002A0" w:rsidRPr="00241F28">
      <w:headerReference w:type="default" r:id="rId8"/>
      <w:footerReference w:type="default" r:id="rId9"/>
      <w:pgSz w:w="12240" w:h="15840"/>
      <w:pgMar w:top="993" w:right="1800" w:bottom="1440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0D" w:rsidRDefault="001F340D">
      <w:pPr>
        <w:spacing w:after="0" w:line="240" w:lineRule="auto"/>
      </w:pPr>
      <w:r>
        <w:separator/>
      </w:r>
    </w:p>
  </w:endnote>
  <w:endnote w:type="continuationSeparator" w:id="0">
    <w:p w:rsidR="001F340D" w:rsidRDefault="001F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Type">
    <w:altName w:val="Century Gothic"/>
    <w:panose1 w:val="020B0502020203020204"/>
    <w:charset w:val="00"/>
    <w:family w:val="swiss"/>
    <w:notTrueType/>
    <w:pitch w:val="variable"/>
    <w:sig w:usb0="00000287" w:usb1="00000001" w:usb2="00000000" w:usb3="00000000" w:csb0="0000009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A0" w:rsidRDefault="00D73ED1">
    <w:pPr>
      <w:pStyle w:val="Fuzeile"/>
      <w:ind w:right="-999"/>
      <w:rPr>
        <w:rFonts w:ascii="Berlin Type" w:hAnsi="Berlin Type"/>
      </w:rPr>
    </w:pPr>
    <w:r>
      <w:rPr>
        <w:rFonts w:ascii="Berlin Type" w:hAnsi="Berlin Type"/>
      </w:rPr>
      <w:tab/>
    </w:r>
    <w:r>
      <w:rPr>
        <w:rFonts w:ascii="Berlin Type" w:hAnsi="Berlin Type"/>
      </w:rPr>
      <w:tab/>
      <w:t xml:space="preserve">Seite </w:t>
    </w:r>
    <w:r>
      <w:rPr>
        <w:rFonts w:ascii="Berlin Type" w:hAnsi="Berlin Type"/>
      </w:rPr>
      <w:fldChar w:fldCharType="begin"/>
    </w:r>
    <w:r>
      <w:rPr>
        <w:rFonts w:ascii="Berlin Type" w:hAnsi="Berlin Type"/>
      </w:rPr>
      <w:instrText>PAGE   \* MERGEFORMAT</w:instrText>
    </w:r>
    <w:r>
      <w:rPr>
        <w:rFonts w:ascii="Berlin Type" w:hAnsi="Berlin Type"/>
      </w:rPr>
      <w:fldChar w:fldCharType="separate"/>
    </w:r>
    <w:r w:rsidR="00241F28" w:rsidRPr="00241F28">
      <w:rPr>
        <w:rFonts w:ascii="Berlin Type" w:hAnsi="Berlin Type"/>
        <w:noProof/>
        <w:lang w:val="de-DE"/>
      </w:rPr>
      <w:t>3</w:t>
    </w:r>
    <w:r>
      <w:rPr>
        <w:rFonts w:ascii="Berlin Type" w:hAnsi="Berlin Type"/>
      </w:rPr>
      <w:fldChar w:fldCharType="end"/>
    </w:r>
    <w:r>
      <w:rPr>
        <w:rFonts w:ascii="Berlin Type" w:hAnsi="Berlin Type"/>
      </w:rPr>
      <w:t>/</w:t>
    </w:r>
    <w:r>
      <w:rPr>
        <w:rFonts w:ascii="Berlin Type" w:hAnsi="Berlin Type"/>
      </w:rPr>
      <w:fldChar w:fldCharType="begin"/>
    </w:r>
    <w:r>
      <w:rPr>
        <w:rFonts w:ascii="Berlin Type" w:hAnsi="Berlin Type"/>
      </w:rPr>
      <w:instrText xml:space="preserve"> NUMPAGES   \* MERGEFORMAT </w:instrText>
    </w:r>
    <w:r>
      <w:rPr>
        <w:rFonts w:ascii="Berlin Type" w:hAnsi="Berlin Type"/>
      </w:rPr>
      <w:fldChar w:fldCharType="separate"/>
    </w:r>
    <w:r w:rsidR="00241F28">
      <w:rPr>
        <w:rFonts w:ascii="Berlin Type" w:hAnsi="Berlin Type"/>
        <w:noProof/>
      </w:rPr>
      <w:t>3</w:t>
    </w:r>
    <w:r>
      <w:rPr>
        <w:rFonts w:ascii="Berlin Type" w:hAnsi="Berlin Typ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0D" w:rsidRDefault="001F340D">
      <w:pPr>
        <w:spacing w:after="0" w:line="240" w:lineRule="auto"/>
      </w:pPr>
      <w:r>
        <w:separator/>
      </w:r>
    </w:p>
  </w:footnote>
  <w:footnote w:type="continuationSeparator" w:id="0">
    <w:p w:rsidR="001F340D" w:rsidRDefault="001F340D">
      <w:pPr>
        <w:spacing w:after="0" w:line="240" w:lineRule="auto"/>
      </w:pPr>
      <w:r>
        <w:continuationSeparator/>
      </w:r>
    </w:p>
  </w:footnote>
  <w:footnote w:id="1">
    <w:p w:rsidR="005746F6" w:rsidRPr="005746F6" w:rsidRDefault="005746F6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5746F6">
        <w:rPr>
          <w:rFonts w:ascii="Berlin Type" w:hAnsi="Berlin Type"/>
          <w:sz w:val="18"/>
          <w:szCs w:val="18"/>
        </w:rPr>
        <w:t xml:space="preserve"> Schulbesuchsjahr</w:t>
      </w:r>
    </w:p>
  </w:footnote>
  <w:footnote w:id="2">
    <w:p w:rsidR="008E1623" w:rsidRPr="008E1623" w:rsidRDefault="00D73ED1">
      <w:pPr>
        <w:pStyle w:val="Funotentext"/>
        <w:rPr>
          <w:rFonts w:ascii="Berlin Type Office" w:hAnsi="Berlin Type Office"/>
          <w:sz w:val="18"/>
          <w:szCs w:val="18"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726238">
        <w:rPr>
          <w:rFonts w:ascii="Berlin Type Office" w:hAnsi="Berlin Type Office"/>
          <w:sz w:val="18"/>
          <w:szCs w:val="18"/>
          <w:lang w:val="de-DE"/>
        </w:rPr>
        <w:t>Ausfüh</w:t>
      </w:r>
      <w:r>
        <w:rPr>
          <w:rFonts w:ascii="Berlin Type Office" w:hAnsi="Berlin Type Office"/>
          <w:sz w:val="18"/>
          <w:szCs w:val="18"/>
          <w:lang w:val="de-DE"/>
        </w:rPr>
        <w:t>rung ggf. auf zusätzlicher Seite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A0" w:rsidRDefault="00D73ED1">
    <w:pPr>
      <w:pStyle w:val="Kopfzeile"/>
      <w:tabs>
        <w:tab w:val="clear" w:pos="4680"/>
        <w:tab w:val="clear" w:pos="9360"/>
        <w:tab w:val="right" w:pos="9781"/>
      </w:tabs>
      <w:ind w:right="-1425"/>
      <w:rPr>
        <w:noProof/>
      </w:rPr>
    </w:pPr>
    <w:r>
      <w:rPr>
        <w:noProof/>
        <w:lang w:val="de-DE" w:eastAsia="de-DE"/>
      </w:rPr>
      <w:drawing>
        <wp:inline distT="0" distB="0" distL="0" distR="0">
          <wp:extent cx="309457" cy="372917"/>
          <wp:effectExtent l="0" t="0" r="0" b="8255"/>
          <wp:docPr id="736402389" name="Grafik 4" descr="Bezirk Berlin Reinickendo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zirk Berlin Reinickendor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896" cy="402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lang w:val="de-DE" w:eastAsia="de-DE"/>
      </w:rPr>
      <w:drawing>
        <wp:inline distT="0" distB="0" distL="0" distR="0">
          <wp:extent cx="1881717" cy="373077"/>
          <wp:effectExtent l="0" t="0" r="4445" b="8255"/>
          <wp:docPr id="1612248886" name="Grafik 1" descr="Ein Bild, das Text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905041" name="Grafik 1" descr="Ein Bild, das Text, Schrift, Screenshot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9195" cy="380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02A0" w:rsidRDefault="00E002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A0"/>
    <w:rsid w:val="001F340D"/>
    <w:rsid w:val="00241F28"/>
    <w:rsid w:val="005746F6"/>
    <w:rsid w:val="00726238"/>
    <w:rsid w:val="008E1623"/>
    <w:rsid w:val="00C834AC"/>
    <w:rsid w:val="00D73ED1"/>
    <w:rsid w:val="00E0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F22273"/>
  <w14:defaultImageDpi w14:val="300"/>
  <w15:docId w15:val="{5AE938D2-3DBB-4DB5-8B08-C2841A24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</w:style>
  <w:style w:type="paragraph" w:styleId="Textkrper2">
    <w:name w:val="Body Text 2"/>
    <w:basedOn w:val="Standard"/>
    <w:link w:val="Textkrper2Zchn"/>
    <w:uiPriority w:val="99"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</w:style>
  <w:style w:type="paragraph" w:styleId="Textkrper3">
    <w:name w:val="Body Text 3"/>
    <w:basedOn w:val="Standard"/>
    <w:link w:val="Textkrper3Zchn"/>
    <w:uiPriority w:val="99"/>
    <w:unhideWhenUsed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Pr>
      <w:sz w:val="16"/>
      <w:szCs w:val="16"/>
    </w:rPr>
  </w:style>
  <w:style w:type="paragraph" w:styleId="Liste">
    <w:name w:val="List"/>
    <w:basedOn w:val="Standard"/>
    <w:uiPriority w:val="99"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8BB2A3-BAA4-42A3-9F8B-1725829A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Wasmuth, Dirk</cp:lastModifiedBy>
  <cp:revision>2</cp:revision>
  <cp:lastPrinted>2025-02-17T07:55:00Z</cp:lastPrinted>
  <dcterms:created xsi:type="dcterms:W3CDTF">2025-02-17T11:15:00Z</dcterms:created>
  <dcterms:modified xsi:type="dcterms:W3CDTF">2025-02-17T11:15:00Z</dcterms:modified>
  <cp:category/>
</cp:coreProperties>
</file>